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Asthma    </w:t>
      </w:r>
      <w:r>
        <w:t xml:space="preserve">   Breathe    </w:t>
      </w:r>
      <w:r>
        <w:t xml:space="preserve">   Bronchiole    </w:t>
      </w:r>
      <w:r>
        <w:t xml:space="preserve">   Bronchus    </w:t>
      </w:r>
      <w:r>
        <w:t xml:space="preserve">   Carbon Dioxide    </w:t>
      </w:r>
      <w:r>
        <w:t xml:space="preserve">   Cure    </w:t>
      </w:r>
      <w:r>
        <w:t xml:space="preserve">   Diaphragm    </w:t>
      </w:r>
      <w:r>
        <w:t xml:space="preserve">   Disease    </w:t>
      </w:r>
      <w:r>
        <w:t xml:space="preserve">   Emphysema    </w:t>
      </w:r>
      <w:r>
        <w:t xml:space="preserve">   Epiglottis    </w:t>
      </w:r>
      <w:r>
        <w:t xml:space="preserve">   Esophagus    </w:t>
      </w:r>
      <w:r>
        <w:t xml:space="preserve">   Expiratory    </w:t>
      </w:r>
      <w:r>
        <w:t xml:space="preserve">   Infection    </w:t>
      </w:r>
      <w:r>
        <w:t xml:space="preserve">   Inspiratory    </w:t>
      </w:r>
      <w:r>
        <w:t xml:space="preserve">   Intercostal    </w:t>
      </w:r>
      <w:r>
        <w:t xml:space="preserve">   Larynx    </w:t>
      </w:r>
      <w:r>
        <w:t xml:space="preserve">   Lungs    </w:t>
      </w:r>
      <w:r>
        <w:t xml:space="preserve">   Mouth    </w:t>
      </w:r>
      <w:r>
        <w:t xml:space="preserve">   Nasal    </w:t>
      </w:r>
      <w:r>
        <w:t xml:space="preserve">   Oxygen    </w:t>
      </w:r>
      <w:r>
        <w:t xml:space="preserve">   Pharynx    </w:t>
      </w:r>
      <w:r>
        <w:t xml:space="preserve">   Rate    </w:t>
      </w:r>
      <w:r>
        <w:t xml:space="preserve">   Respiration    </w:t>
      </w:r>
      <w:r>
        <w:t xml:space="preserve">   Rhythm    </w:t>
      </w:r>
      <w:r>
        <w:t xml:space="preserve">   Ribs    </w:t>
      </w:r>
      <w:r>
        <w:t xml:space="preserve">   Sleep Apnea    </w:t>
      </w:r>
      <w:r>
        <w:t xml:space="preserve">   Stethoscope    </w:t>
      </w:r>
      <w:r>
        <w:t xml:space="preserve">   Therapist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Therapy</dc:title>
  <dcterms:created xsi:type="dcterms:W3CDTF">2021-10-11T15:30:43Z</dcterms:created>
  <dcterms:modified xsi:type="dcterms:W3CDTF">2021-10-11T15:30:43Z</dcterms:modified>
</cp:coreProperties>
</file>