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Therapy</w:t>
      </w:r>
    </w:p>
    <w:p>
      <w:pPr>
        <w:pStyle w:val="Questions"/>
      </w:pPr>
      <w:r>
        <w:t xml:space="preserve">1. SASEETATCLI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ICSYSBRSFCITOI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TSLTEOPIGI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XPHIOAY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NOCHCPOSYORB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TYGACLYMERON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OERIRTGBAOALSDAL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SXIISATEP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OADEHALCRETN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TXHSIANIAOYP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ANLWIYHRAAROAGSEANPY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UETBNAIT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NEVTAEITL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EAIUNPMON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AIULNSCTOAUT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TCESHRMTOOAY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UTEIOSRBCLUS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ENAUINZLF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TRCASUTNFA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TAHMSA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Therapy</dc:title>
  <dcterms:created xsi:type="dcterms:W3CDTF">2021-10-11T15:30:48Z</dcterms:created>
  <dcterms:modified xsi:type="dcterms:W3CDTF">2021-10-11T15:30:48Z</dcterms:modified>
</cp:coreProperties>
</file>