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condition refers to the obstruction of the pulmonary artery by a blood clot.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Application of decongestants to the nasal tissues during epistaxis provide what action?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breath sounds will you most likely hear on a patient with heart failure?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clinical manifestation of TB.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  Contradiction to having an MRI performed includes which condition?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critical factor that determines carbon dioxide movement in and out of the blood?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  This action increases pleuritic pain.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Identify a risk factor for acquiring TB.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respiratory pattern is normal breathing, followed by varying periods of apnea.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condition is a progressive respiratory disease of airflow obstruction.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common trigger for asthma?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A first-line medication used in the treatment of TB.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with a tonsillar abscess experiences a severe sensation of burning and squeezing pain while swallowing known as what?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Instrument that measures the highest airflow during forced expiration?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diagnostic test measures lung volumes, ventilator function and the mechanics of breathing.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medication is used to treat pleurisy.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seen when the patient uses shoulder movements to aid in breathing.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priority action for someone that has a respiratory infection whose oxygen saturation is 90%?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substance permits smooth motion between the two membranes (visceral and parietal pleura) of the lungs during respirations.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Respiratory pattern that alternate between deep and fast, with periods of apnea.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Increased CO2 in the blood is called what?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inability to breathe easily while laying flat is called?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oxygen device is commonly used for patients with COPD?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diagnostic test shows successive fine density layers of tissue to generate 3-D analysis of conditions such as pulmonary emboli.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condition that leads to increased lung compliance is what?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Unit</dc:title>
  <dcterms:created xsi:type="dcterms:W3CDTF">2021-10-11T15:29:50Z</dcterms:created>
  <dcterms:modified xsi:type="dcterms:W3CDTF">2021-10-11T15:29:50Z</dcterms:modified>
</cp:coreProperties>
</file>