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Viruses, Parasites, and 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Fungal spore.  Coughing blood.  Usually only affects immunocompromised or those with lung disease.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Mild cold like symptoms common in young children and older adults.  Abbreviated with three letters. Spread by respiratory droplets.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cause of facial pain and congestion, may be bacterial or viral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infectious disease in humans, prevented by proper hand hygene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strain of coronavirus.  Most common in people in Asia. Can be fatal, no known treatment. Global threat in 2003.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thick, sticky mucus in lungs and digestive system. Leads skin to have a "salty taste" and makes for poor growth and development.  Chronic chest infections occur in these individuals.  No known cure. Lifelong disease, many people ultimately need lung transplants.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called "flu." Types A, B, and C. 3-5 day illness.  Rest and fluids, sometimes Tamiflu.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Parainfluenza virus. Braking seal cough. Common in infants and children. Symptoms often lessen when child taken outside into cold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Fungal spore. Mostly asymptomatic. Pregnant women at risk. Common in southwest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symptoms: pain with breathing/coughing, productive cough, quick breathing, blood in sputum.  May lead to respiratory failure in the sick, young, or elderly. Relatively common infection of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Parasite carried by snails. Affects anyone in contact with contaminated water. Enters body via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Viruses, Parasites, and Fungi</dc:title>
  <dcterms:created xsi:type="dcterms:W3CDTF">2021-10-11T15:30:06Z</dcterms:created>
  <dcterms:modified xsi:type="dcterms:W3CDTF">2021-10-11T15:30:06Z</dcterms:modified>
</cp:coreProperties>
</file>