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acls    </w:t>
      </w:r>
      <w:r>
        <w:t xml:space="preserve">   ventilation    </w:t>
      </w:r>
      <w:r>
        <w:t xml:space="preserve">   flu    </w:t>
      </w:r>
      <w:r>
        <w:t xml:space="preserve">   copd    </w:t>
      </w:r>
      <w:r>
        <w:t xml:space="preserve">   emphysema    </w:t>
      </w:r>
      <w:r>
        <w:t xml:space="preserve">   asthma    </w:t>
      </w:r>
      <w:r>
        <w:t xml:space="preserve">   mask    </w:t>
      </w:r>
      <w:r>
        <w:t xml:space="preserve">   goggles    </w:t>
      </w:r>
      <w:r>
        <w:t xml:space="preserve">   chest physiotherapy    </w:t>
      </w:r>
      <w:r>
        <w:t xml:space="preserve">   aerosol    </w:t>
      </w:r>
      <w:r>
        <w:t xml:space="preserve">   nebulizer    </w:t>
      </w:r>
      <w:r>
        <w:t xml:space="preserve">   niv    </w:t>
      </w:r>
      <w:r>
        <w:t xml:space="preserve">   cpap    </w:t>
      </w:r>
      <w:r>
        <w:t xml:space="preserve">   ventilator    </w:t>
      </w:r>
      <w:r>
        <w:t xml:space="preserve">   circuit    </w:t>
      </w:r>
      <w:r>
        <w:t xml:space="preserve">   clear    </w:t>
      </w:r>
      <w:r>
        <w:t xml:space="preserve">   diminished    </w:t>
      </w:r>
      <w:r>
        <w:t xml:space="preserve">   rhonci    </w:t>
      </w:r>
      <w:r>
        <w:t xml:space="preserve">   rales    </w:t>
      </w:r>
      <w:r>
        <w:t xml:space="preserve">   wheeze    </w:t>
      </w:r>
      <w:r>
        <w:t xml:space="preserve">   Cheyne stokes    </w:t>
      </w:r>
      <w:r>
        <w:t xml:space="preserve">   kussmal    </w:t>
      </w:r>
      <w:r>
        <w:t xml:space="preserve">   biot    </w:t>
      </w:r>
      <w:r>
        <w:t xml:space="preserve">   breath sounds    </w:t>
      </w:r>
      <w:r>
        <w:t xml:space="preserve">   stethoscope    </w:t>
      </w:r>
      <w:r>
        <w:t xml:space="preserve">   nicu    </w:t>
      </w:r>
      <w:r>
        <w:t xml:space="preserve">   intensive care    </w:t>
      </w:r>
      <w:r>
        <w:t xml:space="preserve">   geriatric    </w:t>
      </w:r>
      <w:r>
        <w:t xml:space="preserve">   adult    </w:t>
      </w:r>
      <w:r>
        <w:t xml:space="preserve">   pediatric    </w:t>
      </w:r>
      <w:r>
        <w:t xml:space="preserve">   neonatal    </w:t>
      </w:r>
      <w:r>
        <w:t xml:space="preserve">   surfactant    </w:t>
      </w:r>
      <w:r>
        <w:t xml:space="preserve">   minibal    </w:t>
      </w:r>
      <w:r>
        <w:t xml:space="preserve">   sterile    </w:t>
      </w:r>
      <w:r>
        <w:t xml:space="preserve">   laryngoscope    </w:t>
      </w:r>
      <w:r>
        <w:t xml:space="preserve">   tracheostomy    </w:t>
      </w:r>
      <w:r>
        <w:t xml:space="preserve">   endotracheal    </w:t>
      </w:r>
      <w:r>
        <w:t xml:space="preserve">   intubation    </w:t>
      </w:r>
      <w:r>
        <w:t xml:space="preserve">   respiratory 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Week</dc:title>
  <dcterms:created xsi:type="dcterms:W3CDTF">2021-10-11T15:31:20Z</dcterms:created>
  <dcterms:modified xsi:type="dcterms:W3CDTF">2021-10-11T15:31:20Z</dcterms:modified>
</cp:coreProperties>
</file>