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ekg    </w:t>
      </w:r>
      <w:r>
        <w:t xml:space="preserve">   heart    </w:t>
      </w:r>
      <w:r>
        <w:t xml:space="preserve">   duoneb    </w:t>
      </w:r>
      <w:r>
        <w:t xml:space="preserve">   pulmicort    </w:t>
      </w:r>
      <w:r>
        <w:t xml:space="preserve">   Aerosol    </w:t>
      </w:r>
      <w:r>
        <w:t xml:space="preserve">   dialysis    </w:t>
      </w:r>
      <w:r>
        <w:t xml:space="preserve">   congestive heart failure    </w:t>
      </w:r>
      <w:r>
        <w:t xml:space="preserve">   sarcoidosis    </w:t>
      </w:r>
      <w:r>
        <w:t xml:space="preserve">   pneumonia    </w:t>
      </w:r>
      <w:r>
        <w:t xml:space="preserve">   avaps    </w:t>
      </w:r>
      <w:r>
        <w:t xml:space="preserve">   hiflow    </w:t>
      </w:r>
      <w:r>
        <w:t xml:space="preserve">   Oxygen    </w:t>
      </w:r>
      <w:r>
        <w:t xml:space="preserve">   FLU    </w:t>
      </w:r>
      <w:r>
        <w:t xml:space="preserve">   COVID    </w:t>
      </w:r>
      <w:r>
        <w:t xml:space="preserve">   nebulizer    </w:t>
      </w:r>
      <w:r>
        <w:t xml:space="preserve">   incentive spirometer    </w:t>
      </w:r>
      <w:r>
        <w:t xml:space="preserve">   flutter valve    </w:t>
      </w:r>
      <w:r>
        <w:t xml:space="preserve">   asthma    </w:t>
      </w:r>
      <w:r>
        <w:t xml:space="preserve">   emphysema    </w:t>
      </w:r>
      <w:r>
        <w:t xml:space="preserve">   copd    </w:t>
      </w:r>
      <w:r>
        <w:t xml:space="preserve">   sleep apnea    </w:t>
      </w:r>
      <w:r>
        <w:t xml:space="preserve">   extubation    </w:t>
      </w:r>
      <w:r>
        <w:t xml:space="preserve">   intubation    </w:t>
      </w:r>
      <w:r>
        <w:t xml:space="preserve">   ventilator    </w:t>
      </w:r>
      <w:r>
        <w:t xml:space="preserve">   tracheostomy    </w:t>
      </w:r>
      <w:r>
        <w:t xml:space="preserve">   kidneys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Word Search</dc:title>
  <dcterms:created xsi:type="dcterms:W3CDTF">2021-10-11T15:31:28Z</dcterms:created>
  <dcterms:modified xsi:type="dcterms:W3CDTF">2021-10-11T15:31:28Z</dcterms:modified>
</cp:coreProperties>
</file>