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Words Scramble </w:t>
      </w:r>
    </w:p>
    <w:p>
      <w:pPr>
        <w:pStyle w:val="Questions"/>
      </w:pPr>
      <w:r>
        <w:t xml:space="preserve">1. UDMELAL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YRALXN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ACARETH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ITSGIPELTO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AXNPRYH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SSAUGHEPO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NLEIOOBRHC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SLIRAICPALE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IVOLEAL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USESNTITVIA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TPOTNRCXEAE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HATSAM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LGAESNELR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EADEM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IBROORLATDHONC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REDENEPIH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EUORLTBAL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LNHEEIYLOTPH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IRMMOAAIFTLNYANT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EOISOICTCRDRTO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Words Scramble </dc:title>
  <dcterms:created xsi:type="dcterms:W3CDTF">2021-10-11T15:31:01Z</dcterms:created>
  <dcterms:modified xsi:type="dcterms:W3CDTF">2021-10-11T15:31:01Z</dcterms:modified>
</cp:coreProperties>
</file>