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Respiratory and Circulatory System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Is a body fluid in humans and other animals that delivers necessary substances such as nutrients and oxygen to the cells and transports metabolic waste products away from those same cells.</w:t>
            </w:r>
          </w:p>
          <w:p>
            <w:pPr>
              <w:keepLines/>
              <w:pStyle w:val="CluesTiny"/>
            </w:pPr>
            <w:r>
              <w:rPr>
                <w:b w:val="true"/>
                <w:bCs w:val="true"/>
              </w:rPr>
              <w:t xml:space="preserve">7. </w:t>
            </w:r>
            <w:r>
              <w:t xml:space="preserve">The cavity behind the nose and above the roof of the mouth that filters air and moves mucus and inhaled contaminants outward and away from the lungs.</w:t>
            </w:r>
          </w:p>
          <w:p>
            <w:pPr>
              <w:keepLines/>
              <w:pStyle w:val="CluesTiny"/>
            </w:pPr>
            <w:r>
              <w:rPr>
                <w:b w:val="true"/>
                <w:bCs w:val="true"/>
              </w:rPr>
              <w:t xml:space="preserve">11. </w:t>
            </w:r>
            <w:r>
              <w:t xml:space="preserve">Air tubes (2) that branch off from the trachea &amp; carry air into the lungs</w:t>
            </w:r>
          </w:p>
          <w:p>
            <w:pPr>
              <w:keepLines/>
              <w:pStyle w:val="CluesTiny"/>
            </w:pPr>
            <w:r>
              <w:rPr>
                <w:b w:val="true"/>
                <w:bCs w:val="true"/>
              </w:rPr>
              <w:t xml:space="preserve">12. </w:t>
            </w:r>
            <w:r>
              <w:t xml:space="preserve">Largest artery in the body</w:t>
            </w:r>
          </w:p>
          <w:p>
            <w:pPr>
              <w:keepLines/>
              <w:pStyle w:val="CluesTiny"/>
            </w:pPr>
            <w:r>
              <w:rPr>
                <w:b w:val="true"/>
                <w:bCs w:val="true"/>
              </w:rPr>
              <w:t xml:space="preserve">14. </w:t>
            </w:r>
            <w:r>
              <w:t xml:space="preserve">Any of the muscular-walled tubes forming part of the circulation system by which blood (mainly that which has been oxygenated) is conveyed from the heart to all parts of the body.</w:t>
            </w:r>
          </w:p>
          <w:p>
            <w:pPr>
              <w:keepLines/>
              <w:pStyle w:val="CluesTiny"/>
            </w:pPr>
            <w:r>
              <w:rPr>
                <w:b w:val="true"/>
                <w:bCs w:val="true"/>
              </w:rPr>
              <w:t xml:space="preserve">15. </w:t>
            </w:r>
            <w:r>
              <w:t xml:space="preserve"> Are the basic building blocks of living things.</w:t>
            </w:r>
          </w:p>
          <w:p>
            <w:pPr>
              <w:keepLines/>
              <w:pStyle w:val="CluesTiny"/>
            </w:pPr>
            <w:r>
              <w:rPr>
                <w:b w:val="true"/>
                <w:bCs w:val="true"/>
              </w:rPr>
              <w:t xml:space="preserve">16. </w:t>
            </w:r>
            <w:r>
              <w:t xml:space="preserve">Larger than red blood cells fight infection and disease. They destroy harmful bacteria, viruses and other small invaders.</w:t>
            </w:r>
          </w:p>
          <w:p>
            <w:pPr>
              <w:keepLines/>
              <w:pStyle w:val="CluesTiny"/>
            </w:pPr>
            <w:r>
              <w:rPr>
                <w:b w:val="true"/>
                <w:bCs w:val="true"/>
              </w:rPr>
              <w:t xml:space="preserve">19. </w:t>
            </w:r>
            <w:r>
              <w:t xml:space="preserve">Cup-shaped structures found at the end of the terminal bronchioles surrounded by capillaries; allow the exchange of gases (O2 &amp; CO2) while the blood is passing through the capillaries; about 600 million in an average adult</w:t>
            </w:r>
          </w:p>
          <w:p>
            <w:pPr>
              <w:keepLines/>
              <w:pStyle w:val="CluesTiny"/>
            </w:pPr>
            <w:r>
              <w:rPr>
                <w:b w:val="true"/>
                <w:bCs w:val="true"/>
              </w:rPr>
              <w:t xml:space="preserve">21. </w:t>
            </w:r>
            <w:r>
              <w:t xml:space="preserve">The liquid part of blood</w:t>
            </w:r>
          </w:p>
          <w:p>
            <w:pPr>
              <w:keepLines/>
              <w:pStyle w:val="CluesTiny"/>
            </w:pPr>
            <w:r>
              <w:rPr>
                <w:b w:val="true"/>
                <w:bCs w:val="true"/>
              </w:rPr>
              <w:t xml:space="preserve">22. </w:t>
            </w:r>
            <w:r>
              <w:t xml:space="preserve">Carry blood away from the heart. This blood is rich in oxygen and nutrients. It is brought to the cells of the body.</w:t>
            </w:r>
          </w:p>
        </w:tc>
        <w:tc>
          <w:p>
            <w:pPr>
              <w:pStyle w:val="CluesTiny"/>
            </w:pPr>
            <w:r>
              <w:rPr>
                <w:b w:val="true"/>
                <w:bCs w:val="true"/>
              </w:rPr>
              <w:t xml:space="preserve">Down</w:t>
            </w:r>
          </w:p>
          <w:p>
            <w:pPr>
              <w:keepLines/>
              <w:pStyle w:val="CluesTiny"/>
            </w:pPr>
            <w:r>
              <w:rPr>
                <w:b w:val="true"/>
                <w:bCs w:val="true"/>
              </w:rPr>
              <w:t xml:space="preserve">1. </w:t>
            </w:r>
            <w:r>
              <w:t xml:space="preserve">The uppermost cartilage of the larynx; covers the larynx during swallowing</w:t>
            </w:r>
          </w:p>
          <w:p>
            <w:pPr>
              <w:keepLines/>
              <w:pStyle w:val="CluesTiny"/>
            </w:pPr>
            <w:r>
              <w:rPr>
                <w:b w:val="true"/>
                <w:bCs w:val="true"/>
              </w:rPr>
              <w:t xml:space="preserve">2. </w:t>
            </w:r>
            <w:r>
              <w:t xml:space="preserve"> Connect arteries and veins and are very tiny. The majority of the blood vessels in your body are capillaries.</w:t>
            </w:r>
          </w:p>
          <w:p>
            <w:pPr>
              <w:keepLines/>
              <w:pStyle w:val="CluesTiny"/>
            </w:pPr>
            <w:r>
              <w:rPr>
                <w:b w:val="true"/>
                <w:bCs w:val="true"/>
              </w:rPr>
              <w:t xml:space="preserve">3. </w:t>
            </w:r>
            <w:r>
              <w:t xml:space="preserve">Contain hemoglobin. Hemoglobin is red and gives blood its color. It links up with oxygen and carries this oxygen to all parts of the body. The same hemoglobin in the red blood cells also picks up most of the carbon dioxide waste that is made by the cells.</w:t>
            </w:r>
          </w:p>
          <w:p>
            <w:pPr>
              <w:keepLines/>
              <w:pStyle w:val="CluesTiny"/>
            </w:pPr>
            <w:r>
              <w:rPr>
                <w:b w:val="true"/>
                <w:bCs w:val="true"/>
              </w:rPr>
              <w:t xml:space="preserve">4. </w:t>
            </w:r>
            <w:r>
              <w:t xml:space="preserve">(singular) lower chambers of the heart</w:t>
            </w:r>
          </w:p>
          <w:p>
            <w:pPr>
              <w:keepLines/>
              <w:pStyle w:val="CluesTiny"/>
            </w:pPr>
            <w:r>
              <w:rPr>
                <w:b w:val="true"/>
                <w:bCs w:val="true"/>
              </w:rPr>
              <w:t xml:space="preserve">5. </w:t>
            </w:r>
            <w:r>
              <w:t xml:space="preserve">Muscular structure between the thoracic &amp; abdominal cavity; its contraction allows the chest to expand during inhalation, &amp; its relaxation allows the chest to contract during exhalation</w:t>
            </w:r>
          </w:p>
          <w:p>
            <w:pPr>
              <w:keepLines/>
              <w:pStyle w:val="CluesTiny"/>
            </w:pPr>
            <w:r>
              <w:rPr>
                <w:b w:val="true"/>
                <w:bCs w:val="true"/>
              </w:rPr>
              <w:t xml:space="preserve">8. </w:t>
            </w:r>
            <w:r>
              <w:t xml:space="preserve"> The metabolic processes certain organisms obtaining energy from organic molecules.</w:t>
            </w:r>
          </w:p>
          <w:p>
            <w:pPr>
              <w:keepLines/>
              <w:pStyle w:val="CluesTiny"/>
            </w:pPr>
            <w:r>
              <w:rPr>
                <w:b w:val="true"/>
                <w:bCs w:val="true"/>
              </w:rPr>
              <w:t xml:space="preserve">9. </w:t>
            </w:r>
            <w:r>
              <w:t xml:space="preserve"> Iron-containing protein that binds chemically to oxygen molecules</w:t>
            </w:r>
          </w:p>
          <w:p>
            <w:pPr>
              <w:keepLines/>
              <w:pStyle w:val="CluesTiny"/>
            </w:pPr>
            <w:r>
              <w:rPr>
                <w:b w:val="true"/>
                <w:bCs w:val="true"/>
              </w:rPr>
              <w:t xml:space="preserve">10. </w:t>
            </w:r>
            <w:r>
              <w:t xml:space="preserve">Carry blood from the body cells back to the heart. This blood contains waste materials.</w:t>
            </w:r>
          </w:p>
          <w:p>
            <w:pPr>
              <w:keepLines/>
              <w:pStyle w:val="CluesTiny"/>
            </w:pPr>
            <w:r>
              <w:rPr>
                <w:b w:val="true"/>
                <w:bCs w:val="true"/>
              </w:rPr>
              <w:t xml:space="preserve">13. </w:t>
            </w:r>
            <w:r>
              <w:t xml:space="preserve">"Windpipe"; tube made up of C-shaped hyaline cartilage rings that provides passage of air to enter or exit the lungs; connects the larynx to the bronchi</w:t>
            </w:r>
          </w:p>
          <w:p>
            <w:pPr>
              <w:keepLines/>
              <w:pStyle w:val="CluesTiny"/>
            </w:pPr>
            <w:r>
              <w:rPr>
                <w:b w:val="true"/>
                <w:bCs w:val="true"/>
              </w:rPr>
              <w:t xml:space="preserve">17. </w:t>
            </w:r>
            <w:r>
              <w:t xml:space="preserve">Large, spongy, pinkish-gray, air-filled organs (pair) located in the thorax lateral to the heart &amp; above the diaphragm; main organ of respiration</w:t>
            </w:r>
          </w:p>
          <w:p>
            <w:pPr>
              <w:keepLines/>
              <w:pStyle w:val="CluesTiny"/>
            </w:pPr>
            <w:r>
              <w:rPr>
                <w:b w:val="true"/>
                <w:bCs w:val="true"/>
              </w:rPr>
              <w:t xml:space="preserve">18. </w:t>
            </w:r>
            <w:r>
              <w:t xml:space="preserve">Short structures projecting from a cell and containing bundles of microtubules </w:t>
            </w:r>
          </w:p>
          <w:p>
            <w:pPr>
              <w:keepLines/>
              <w:pStyle w:val="CluesTiny"/>
            </w:pPr>
            <w:r>
              <w:rPr>
                <w:b w:val="true"/>
                <w:bCs w:val="true"/>
              </w:rPr>
              <w:t xml:space="preserve">20. </w:t>
            </w:r>
            <w:r>
              <w:t xml:space="preserve">"Voice box"; part of the upper respiratory tract that serves as a passageway of air to &amp; from the lungs; also functions in vocalization</w:t>
            </w:r>
          </w:p>
        </w:tc>
      </w:tr>
    </w:tbl>
    <w:p>
      <w:pPr>
        <w:pStyle w:val="WordBankLarge"/>
      </w:pPr>
      <w:r>
        <w:t xml:space="preserve">   CAPILLARIES    </w:t>
      </w:r>
      <w:r>
        <w:t xml:space="preserve">   PLASMA    </w:t>
      </w:r>
      <w:r>
        <w:t xml:space="preserve">   HEMOGLOBIN    </w:t>
      </w:r>
      <w:r>
        <w:t xml:space="preserve">   CILIA    </w:t>
      </w:r>
      <w:r>
        <w:t xml:space="preserve">   ALVEOLI    </w:t>
      </w:r>
      <w:r>
        <w:t xml:space="preserve">   WHITEBLOODCELLS    </w:t>
      </w:r>
      <w:r>
        <w:t xml:space="preserve">   RESPIRATION    </w:t>
      </w:r>
      <w:r>
        <w:t xml:space="preserve">   TRACHEA    </w:t>
      </w:r>
      <w:r>
        <w:t xml:space="preserve">   LUNGS    </w:t>
      </w:r>
      <w:r>
        <w:t xml:space="preserve">   ARTERY    </w:t>
      </w:r>
      <w:r>
        <w:t xml:space="preserve">   NASALCAVITY    </w:t>
      </w:r>
      <w:r>
        <w:t xml:space="preserve">   VEINS    </w:t>
      </w:r>
      <w:r>
        <w:t xml:space="preserve">   BRONCHI    </w:t>
      </w:r>
      <w:r>
        <w:t xml:space="preserve">   REDBLOODCELLS    </w:t>
      </w:r>
      <w:r>
        <w:t xml:space="preserve">   EPIGLOTTIS    </w:t>
      </w:r>
      <w:r>
        <w:t xml:space="preserve">   VENTRICLE    </w:t>
      </w:r>
      <w:r>
        <w:t xml:space="preserve">   ARTERIES    </w:t>
      </w:r>
      <w:r>
        <w:t xml:space="preserve">   DIAPHRAGM    </w:t>
      </w:r>
      <w:r>
        <w:t xml:space="preserve">   AORTA    </w:t>
      </w:r>
      <w:r>
        <w:t xml:space="preserve">   LARYNX    </w:t>
      </w:r>
      <w:r>
        <w:t xml:space="preserve">   CELLS    </w:t>
      </w:r>
      <w:r>
        <w:t xml:space="preserve">   BLOOD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and Circulatory System Crossword Puzzle                                                                                                                </dc:title>
  <dcterms:created xsi:type="dcterms:W3CDTF">2021-10-11T15:30:01Z</dcterms:created>
  <dcterms:modified xsi:type="dcterms:W3CDTF">2021-10-11T15:30:01Z</dcterms:modified>
</cp:coreProperties>
</file>