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and Digestive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Alveioli    </w:t>
      </w:r>
      <w:r>
        <w:t xml:space="preserve">   Anus    </w:t>
      </w:r>
      <w:r>
        <w:t xml:space="preserve">   Blood    </w:t>
      </w:r>
      <w:r>
        <w:t xml:space="preserve">   Capillaries    </w:t>
      </w:r>
      <w:r>
        <w:t xml:space="preserve">   Carbon Dioxide    </w:t>
      </w:r>
      <w:r>
        <w:t xml:space="preserve">   Colon    </w:t>
      </w:r>
      <w:r>
        <w:t xml:space="preserve">   Digestive System    </w:t>
      </w:r>
      <w:r>
        <w:t xml:space="preserve">   Esophagus    </w:t>
      </w:r>
      <w:r>
        <w:t xml:space="preserve">   Gallbladder    </w:t>
      </w:r>
      <w:r>
        <w:t xml:space="preserve">   Liver    </w:t>
      </w:r>
      <w:r>
        <w:t xml:space="preserve">   Oxygen    </w:t>
      </w:r>
      <w:r>
        <w:t xml:space="preserve">   Pancreas    </w:t>
      </w:r>
      <w:r>
        <w:t xml:space="preserve">   Rectum    </w:t>
      </w:r>
      <w:r>
        <w:t xml:space="preserve">   Red blood cells    </w:t>
      </w:r>
      <w:r>
        <w:t xml:space="preserve">   Respiratory system    </w:t>
      </w:r>
      <w:r>
        <w:t xml:space="preserve">   Small Intestine    </w:t>
      </w:r>
      <w:r>
        <w:t xml:space="preserve">   Stomach    </w:t>
      </w:r>
      <w:r>
        <w:t xml:space="preserve">   Throat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and Digestive System </dc:title>
  <dcterms:created xsi:type="dcterms:W3CDTF">2021-10-11T15:28:51Z</dcterms:created>
  <dcterms:modified xsi:type="dcterms:W3CDTF">2021-10-11T15:28:51Z</dcterms:modified>
</cp:coreProperties>
</file>