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and Excretory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Skin    </w:t>
      </w:r>
      <w:r>
        <w:t xml:space="preserve">   Urea    </w:t>
      </w:r>
      <w:r>
        <w:t xml:space="preserve">   Waste    </w:t>
      </w:r>
      <w:r>
        <w:t xml:space="preserve">   Larynx    </w:t>
      </w:r>
      <w:r>
        <w:t xml:space="preserve">   Pharynx    </w:t>
      </w:r>
      <w:r>
        <w:t xml:space="preserve">   Excretion    </w:t>
      </w:r>
      <w:r>
        <w:t xml:space="preserve">   Liver    </w:t>
      </w:r>
      <w:r>
        <w:t xml:space="preserve">   Urethra    </w:t>
      </w:r>
      <w:r>
        <w:t xml:space="preserve">   Bladder    </w:t>
      </w:r>
      <w:r>
        <w:t xml:space="preserve">   Ureter    </w:t>
      </w:r>
      <w:r>
        <w:t xml:space="preserve">   Kidneys    </w:t>
      </w:r>
      <w:r>
        <w:t xml:space="preserve">   Diaphragm    </w:t>
      </w:r>
      <w:r>
        <w:t xml:space="preserve">   Respiration    </w:t>
      </w:r>
      <w:r>
        <w:t xml:space="preserve">   Alveoli    </w:t>
      </w:r>
      <w:r>
        <w:t xml:space="preserve">   Lungs    </w:t>
      </w:r>
      <w:r>
        <w:t xml:space="preserve">   Bronchi    </w:t>
      </w:r>
      <w:r>
        <w:t xml:space="preserve">   Trachea    </w:t>
      </w:r>
      <w:r>
        <w:t xml:space="preserve">   Nose    </w:t>
      </w:r>
      <w:r>
        <w:t xml:space="preserve">   Excretory System    </w:t>
      </w:r>
      <w:r>
        <w:t xml:space="preserve">   Respiratory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and Excretory Systems</dc:title>
  <dcterms:created xsi:type="dcterms:W3CDTF">2021-10-11T15:28:26Z</dcterms:created>
  <dcterms:modified xsi:type="dcterms:W3CDTF">2021-10-11T15:28:26Z</dcterms:modified>
</cp:coreProperties>
</file>