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and Excretory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elimination wastes.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 where urine exits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formed by the breakdown of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 system that makes you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Sack that collects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Eliminates excess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major air passages of the lungs.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 that pushes air- after the nose and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 chemicals and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dome-shaped muscle that expands and contracts to take in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Lung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in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Connects the kidneys to the bladder where urine runs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Turns ammonia into urea.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your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Pair of organs that excrete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Covering of body- Releases sweat from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 sacks in lungs (Swap Meet)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Contains the nostrils to breath.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and Excretory Systems </dc:title>
  <dcterms:created xsi:type="dcterms:W3CDTF">2021-10-11T15:28:29Z</dcterms:created>
  <dcterms:modified xsi:type="dcterms:W3CDTF">2021-10-11T15:28:29Z</dcterms:modified>
</cp:coreProperties>
</file>