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and Excretory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Biological system that removes excess.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Tiny air sacs in the lungs where the exchange of oxygen and carbon dioxide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oxygen from the outside air to the cells within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Biological system used for the process of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duct by which urine passes from the kidney to the bladder.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Major air passages of the lungs that diverge from the windpipe.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pair of organs that excretes urine.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large lobed glandular organ in the abdomen of vertebrates.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nasal cavity is a large air filled space above and behind the nose in the middle of the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Contraction increases the volume of the thorax and so inflates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nostrils; is used for smelling and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membranous sac in which urine is tored for excretion.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Pair of organs within the rib cage; with passages in which is drawn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Conveys air to and from the lungs; the windpipe.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hollow muscular organ forming an air passage to the lungs and holding the vocal cords in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duct by which urine is conveyed out of the body from the bladder.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and Excretory System</dc:title>
  <dcterms:created xsi:type="dcterms:W3CDTF">2021-10-11T15:28:34Z</dcterms:created>
  <dcterms:modified xsi:type="dcterms:W3CDTF">2021-10-11T15:28:34Z</dcterms:modified>
</cp:coreProperties>
</file>