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and Excretory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does the diaphragm move when you exhale?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liquid waste is released from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liquid waste is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microscopic air sacs in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Largest organ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Liquid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trachea is protected by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happens if you have clogged sweat glands?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happens to the space inside your chest when you inhale?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organ system that helps you breathe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wind pipe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of the skin that directly helps with regulating body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Surrounds the alveoli to aid in gas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 filters of waste from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windpipe branches into these two tubes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 organs of the respiratory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Liquid waste found in bloodstream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word for voice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Tubes connecting kidneys and bladder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and Excretory Systems</dc:title>
  <dcterms:created xsi:type="dcterms:W3CDTF">2021-10-11T15:28:36Z</dcterms:created>
  <dcterms:modified xsi:type="dcterms:W3CDTF">2021-10-11T15:28:36Z</dcterms:modified>
</cp:coreProperties>
</file>