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Respiratory and Excretory systems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Sweat glands    </w:t>
      </w:r>
      <w:r>
        <w:t xml:space="preserve">   Carbon dioxide     </w:t>
      </w:r>
      <w:r>
        <w:t xml:space="preserve">   Excretion    </w:t>
      </w:r>
      <w:r>
        <w:t xml:space="preserve">   Liver    </w:t>
      </w:r>
      <w:r>
        <w:t xml:space="preserve">   Urethra    </w:t>
      </w:r>
      <w:r>
        <w:t xml:space="preserve">   Bladder    </w:t>
      </w:r>
      <w:r>
        <w:t xml:space="preserve">   Ureter    </w:t>
      </w:r>
      <w:r>
        <w:t xml:space="preserve">   Kidney    </w:t>
      </w:r>
      <w:r>
        <w:t xml:space="preserve">   Excretory system    </w:t>
      </w:r>
      <w:r>
        <w:t xml:space="preserve">   Voice box    </w:t>
      </w:r>
      <w:r>
        <w:t xml:space="preserve">   Alveoli    </w:t>
      </w:r>
      <w:r>
        <w:t xml:space="preserve">   Bronchi    </w:t>
      </w:r>
      <w:r>
        <w:t xml:space="preserve">   Diaphragm    </w:t>
      </w:r>
      <w:r>
        <w:t xml:space="preserve">   Lungs    </w:t>
      </w:r>
      <w:r>
        <w:t xml:space="preserve">   Nasal cavity    </w:t>
      </w:r>
      <w:r>
        <w:t xml:space="preserve">   Nose     </w:t>
      </w:r>
      <w:r>
        <w:t xml:space="preserve">   Respiration     </w:t>
      </w:r>
      <w:r>
        <w:t xml:space="preserve">   Respiratory system    </w:t>
      </w:r>
      <w:r>
        <w:t xml:space="preserve">   Trachea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Respiratory and Excretory systems</dc:title>
  <dcterms:created xsi:type="dcterms:W3CDTF">2021-10-11T15:28:31Z</dcterms:created>
  <dcterms:modified xsi:type="dcterms:W3CDTF">2021-10-11T15:28:31Z</dcterms:modified>
</cp:coreProperties>
</file>