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Urinary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Urine creating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 passage from nasal cavity to larynx.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Vessel that carries blood toward the heart from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Bean shaped organ that filters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gas exchange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are in the lungs and are surrounded by a network of capillaries.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the bladder urine passes out of the body from the part called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Muscular sac that holds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Voice box.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that helps you to stop pee for some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air into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exhale?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serious disease caused by smoking.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 prevents food from going to trachea.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name for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air in the nose is spread by shelf-like structures that also warm the air and trap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breathe the air in through both nose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tube that leads from the kidney to the bladder.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Urinary system crossword</dc:title>
  <dcterms:created xsi:type="dcterms:W3CDTF">2021-10-11T15:29:57Z</dcterms:created>
  <dcterms:modified xsi:type="dcterms:W3CDTF">2021-10-11T15:29:57Z</dcterms:modified>
</cp:coreProperties>
</file>