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normal drive to breathe is caused from an increase in ____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should you instruct the patient to do after using a powdered inhaler or a steroid inhaler (2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SABA is used as a rescue inhaler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effective over the counter (OTC) non-opioid cough suppressant.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medication is an expectorant to help produce productive coughs.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Leukotriene Inhibitor used to treat asthma.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 patient is to receive a steroid and a bronchodilator, which medication should be given first?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combination drug contains a LABA and a steroid and is a maintenance/prophylactic inhaler.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administer antitussive medications to a patient who has this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Cardiac side effect of Theophylline.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COPD is obstruction of airflow ____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Antitussives often contain this class of medications. Naloxone may be needed for accidental overdose.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</dc:title>
  <dcterms:created xsi:type="dcterms:W3CDTF">2021-10-11T15:29:29Z</dcterms:created>
  <dcterms:modified xsi:type="dcterms:W3CDTF">2021-10-11T15:29:29Z</dcterms:modified>
</cp:coreProperties>
</file>