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hypopnea    </w:t>
      </w:r>
      <w:r>
        <w:t xml:space="preserve">   insufflation    </w:t>
      </w:r>
      <w:r>
        <w:t xml:space="preserve">   peristalsis    </w:t>
      </w:r>
      <w:r>
        <w:t xml:space="preserve">   natriuresis    </w:t>
      </w:r>
      <w:r>
        <w:t xml:space="preserve">   rhythmicity    </w:t>
      </w:r>
      <w:r>
        <w:t xml:space="preserve">   vasodilatation    </w:t>
      </w:r>
      <w:r>
        <w:t xml:space="preserve">   inspiratory    </w:t>
      </w:r>
      <w:r>
        <w:t xml:space="preserve">   oxygen    </w:t>
      </w:r>
      <w:r>
        <w:t xml:space="preserve">   ventilatory    </w:t>
      </w:r>
      <w:r>
        <w:t xml:space="preserve">   breathing    </w:t>
      </w:r>
      <w:r>
        <w:t xml:space="preserve">   lungs    </w:t>
      </w:r>
      <w:r>
        <w:t xml:space="preserve">   respiratory    </w:t>
      </w:r>
      <w:r>
        <w:t xml:space="preserve">  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</dc:title>
  <dcterms:created xsi:type="dcterms:W3CDTF">2021-10-11T15:29:31Z</dcterms:created>
  <dcterms:modified xsi:type="dcterms:W3CDTF">2021-10-11T15:29:31Z</dcterms:modified>
</cp:coreProperties>
</file>