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drug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eliminate the need to coordinate breathing and actuation when inhaling through a pMDI.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marketed by Pfizer as an insulin inhaler before being discontinued.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is responsible for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clearance limits drug retention in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the main mechanism of particle deposition in small airways and lung periphery.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 ______ for a few seconds allows particles to settle in the airways under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Pulmonary drug delivery targets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pMDIs contain a ______ liquid inside a canister.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advantage of pulmonary drug delivery is the ability to achieve a rapid ______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aerosol  is a two-phase system defined as a dispersion or suspension of ______ particles or liquid droplets in a gaseous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excipient commonly used in DPI formulations.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about 15-22 mm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Sedimentation is a particle deposition mechanism that occurs because of the effect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Ultrafine particles settle under ______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nasal cavity is composed of inferior, middle and posterior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Administering drugs to the nose is referred to as ______ drug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 particles are deposited in the respiratory tract by inertial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Present in a pMDI formulation is the largest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 drug delivery uses the inhaled route of drug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Alveolar macrophages are involved in the ______of foreign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DPI stands for: dry ______ inhaler.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Both pulmonary and nasal drug delivery routes belong to the ______ drug delivery route.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diameter of a sphere of unit density that has the same settling velocity in air as the arsenal particle in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inhaler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Inhaled particles may be cleared by an alveolar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challenge when using pMDIs is the ability to achieve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are deposited by ______ in the airways when air velocity is relatively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beat 10 times each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lead to narrowing of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used to relieve an asthma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Inhaled particles avoid ______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Salbutamol is an example of a ______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advantage of the respiratory route of drug delivery is that it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Side effects from inhaled therapy could arise when particles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advantage of nasal drug delivery is the presence of a rich ______ supply in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volume is the amount of air which enters the lungs during normal inhalation at 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drug delivery</dc:title>
  <dcterms:created xsi:type="dcterms:W3CDTF">2021-10-11T15:29:20Z</dcterms:created>
  <dcterms:modified xsi:type="dcterms:W3CDTF">2021-10-11T15:29:20Z</dcterms:modified>
</cp:coreProperties>
</file>