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progressively smaller tubular branches of the airways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expelling air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point (of 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exhaling air suddenly with a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flap of cartilage that covers the windpipe while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structures projecting from a cell and containing bundles of microtubules that move a cell through its surroundings or move fluid over the cell's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expelling air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short branches located at the lower end of the trachea that carry air into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tiny sacs of lung tissue specialized for the movement of gases between air and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intermittent contractions of the diaphragm followed by a spasmatic closure of the vocal cords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</dc:title>
  <dcterms:created xsi:type="dcterms:W3CDTF">2021-10-11T15:29:38Z</dcterms:created>
  <dcterms:modified xsi:type="dcterms:W3CDTF">2021-10-11T15:29:38Z</dcterms:modified>
</cp:coreProperties>
</file>