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XGYEON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THOUM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AERTAHC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EMYMPESHA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TSUEISS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ROHNICB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UNLG ENCARC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USGLN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RNCAOB DIIXDOE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MAHSTA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RRYTIEORASP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ENSO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2021-10-11T15:29:36Z</dcterms:created>
  <dcterms:modified xsi:type="dcterms:W3CDTF">2021-10-11T15:29:36Z</dcterms:modified>
</cp:coreProperties>
</file>