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Dome-shaped sheet of muscle that separates the chest from the abdomen.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Nasal conchae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cavity that connects the nasal and oral cavities with the larynx and esophagus.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Nasal cavity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a forward part of the base of the skull and contains the depression, or fossa, for the pituitary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Trachae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keep your nose moist by making mucus so you won't get nosebleeds from a dry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Bronchus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site of oxygen and carbon dioxide exchange in the respiratory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Frontal sinus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Passageways by which air passes through the nose or mouth to the alveoli.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Diaphragm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Lighten the skull or improve our voices, but their main function is to produce a mucus that moisturizes the inside of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Bronchoiles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the surface area of these cavities, thus providing for rapid warming and humidification of air as it passes to the 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to breathe, talk, and swallow.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Integral part of the body's airway and has the vital function of providing air flow to and from the lungs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Spheroidal sinus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2021-10-11T15:29:39Z</dcterms:created>
  <dcterms:modified xsi:type="dcterms:W3CDTF">2021-10-11T15:29:39Z</dcterms:modified>
</cp:coreProperties>
</file>