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when there is a lack of oxygen in your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Inhale and exhale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word for the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that is released when you exhale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prevents food from going down your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that controls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exhale along with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when your diaphragm is bothered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place where air enters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your Bronchi are irritated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2021-10-11T15:28:53Z</dcterms:created>
  <dcterms:modified xsi:type="dcterms:W3CDTF">2021-10-11T15:28:53Z</dcterms:modified>
</cp:coreProperties>
</file>