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Nose    </w:t>
      </w:r>
      <w:r>
        <w:t xml:space="preserve">   Mouth    </w:t>
      </w:r>
      <w:r>
        <w:t xml:space="preserve">   Intercostal    </w:t>
      </w:r>
      <w:r>
        <w:t xml:space="preserve">   Emphysema    </w:t>
      </w:r>
      <w:r>
        <w:t xml:space="preserve">   Pharynx    </w:t>
      </w:r>
      <w:r>
        <w:t xml:space="preserve">   Larynx    </w:t>
      </w:r>
      <w:r>
        <w:t xml:space="preserve">   Homeostasis    </w:t>
      </w:r>
      <w:r>
        <w:t xml:space="preserve">   Cellular    </w:t>
      </w:r>
      <w:r>
        <w:t xml:space="preserve">   Vocal cords    </w:t>
      </w:r>
      <w:r>
        <w:t xml:space="preserve">   Nasal passage    </w:t>
      </w:r>
      <w:r>
        <w:t xml:space="preserve">   Trachea    </w:t>
      </w:r>
      <w:r>
        <w:t xml:space="preserve">   Respiratory    </w:t>
      </w:r>
      <w:r>
        <w:t xml:space="preserve">   Oxygen    </w:t>
      </w:r>
      <w:r>
        <w:t xml:space="preserve">   Lungs    </w:t>
      </w:r>
      <w:r>
        <w:t xml:space="preserve">   Exercise    </w:t>
      </w:r>
      <w:r>
        <w:t xml:space="preserve">   Diaphragm    </w:t>
      </w:r>
      <w:r>
        <w:t xml:space="preserve">   Bronchi    </w:t>
      </w:r>
      <w:r>
        <w:t xml:space="preserve">   Breathe    </w:t>
      </w:r>
      <w:r>
        <w:t xml:space="preserve">   Alveoli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2021-10-11T15:29:06Z</dcterms:created>
  <dcterms:modified xsi:type="dcterms:W3CDTF">2021-10-11T15:29:06Z</dcterms:modified>
</cp:coreProperties>
</file>