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blood vessels suround the alvioli?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muscle contracts to increase the size of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mosistens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pull the chest walls up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Breathing out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Breating 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blood cells and oxygen combine to form what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Alveoli have a ____ _____ ___ to help exchange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trachea splits into 2 tubes calede?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breathed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happens in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is filtered and warmed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2021-10-11T15:29:11Z</dcterms:created>
  <dcterms:modified xsi:type="dcterms:W3CDTF">2021-10-11T15:29:11Z</dcterms:modified>
</cp:coreProperties>
</file>