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lungs and the blood exchange oxygen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oxygen and carbon dioxide move between the bloodstream and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front of a person's or animal's body between the neck and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passage for air between the pharynx and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volume of air in the lungs after maximum exertion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Epithelial cells that are characteristically flat and scaly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air and sometimes other substances into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solute dissolved in a given amount of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Membrane surrounding the thoracic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airway that leads from the trachea (trachea) to a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dome-shaped muscle partition that separates the chest from the abdomen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2021-10-11T15:30:41Z</dcterms:created>
  <dcterms:modified xsi:type="dcterms:W3CDTF">2021-10-11T15:30:41Z</dcterms:modified>
</cp:coreProperties>
</file>