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Dullness with palpation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air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barking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Childhood illness with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Stops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Way to get pneumonia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Exercise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Sleeping on multiple pillows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listen to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Abbv for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in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pitched sound in chest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or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in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Bottom of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Forceful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Tapping on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Hurts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Chronic obstructive pulmonary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Bloody sputum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Fine fluid sounds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Top of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2021-10-11T15:29:43Z</dcterms:created>
  <dcterms:modified xsi:type="dcterms:W3CDTF">2021-10-11T15:29:43Z</dcterms:modified>
</cp:coreProperties>
</file>