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capacity of the lungs (How much air the can hold).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of air from outside the body into the cells within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oxygen needed at the end pf a physical activity to break down any lactic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air inspired (inhaled) and expired (exhaled) in a normal breath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colourless acid produced in muscle tissues during strenuous exercise when the body is exercising anaerobically at high intesity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Tiny air sacs found within the lungs where the gaseous exchange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 vessel which is 1 cell thick to aid the gaseous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major source or energy for most cells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sheet of muscle which helps with the respiratory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Tube alond which air passes from the trachea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known as the windpipe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2021-10-11T15:29:46Z</dcterms:created>
  <dcterms:modified xsi:type="dcterms:W3CDTF">2021-10-11T15:29:46Z</dcterms:modified>
</cp:coreProperties>
</file>