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Pneum/o    </w:t>
      </w:r>
      <w:r>
        <w:t xml:space="preserve">   Pneumon/o    </w:t>
      </w:r>
      <w:r>
        <w:t xml:space="preserve">   Pulmon/o    </w:t>
      </w:r>
      <w:r>
        <w:t xml:space="preserve">   Alveol/o    </w:t>
      </w:r>
      <w:r>
        <w:t xml:space="preserve">   Alveoli    </w:t>
      </w:r>
      <w:r>
        <w:t xml:space="preserve">   Bronch/o    </w:t>
      </w:r>
      <w:r>
        <w:t xml:space="preserve">   Bronchi    </w:t>
      </w:r>
      <w:r>
        <w:t xml:space="preserve">   Trache/o    </w:t>
      </w:r>
      <w:r>
        <w:t xml:space="preserve">   Trachea    </w:t>
      </w:r>
      <w:r>
        <w:t xml:space="preserve">   Epiglott/o    </w:t>
      </w:r>
      <w:r>
        <w:t xml:space="preserve">   Epiglottis    </w:t>
      </w:r>
      <w:r>
        <w:t xml:space="preserve">   Laryng/o    </w:t>
      </w:r>
      <w:r>
        <w:t xml:space="preserve">   Larynx    </w:t>
      </w:r>
      <w:r>
        <w:t xml:space="preserve">   Pharyng/o    </w:t>
      </w:r>
      <w:r>
        <w:t xml:space="preserve">   Pharynx    </w:t>
      </w:r>
      <w:r>
        <w:t xml:space="preserve">   Sinus/o    </w:t>
      </w:r>
      <w:r>
        <w:t xml:space="preserve">   Nas/o    </w:t>
      </w:r>
      <w:r>
        <w:t xml:space="preserve">   Sinuses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2021-10-11T15:30:07Z</dcterms:created>
  <dcterms:modified xsi:type="dcterms:W3CDTF">2021-10-11T15:30:07Z</dcterms:modified>
</cp:coreProperties>
</file>