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Terminology Combining Forms/Word Roots and 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adenoids, resembling a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trachea (windpipe)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straight,upright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pleura, side, rib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larynx, (voice box)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phrenic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sinus, cavity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sound,voice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epiglottis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pharynx (throat)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mediastinum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lobe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alveolus, small air sac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bronchus, air sac in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air, lung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carbon dioxide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Terminology Combining Forms/Word Roots and prefixes </dc:title>
  <dcterms:created xsi:type="dcterms:W3CDTF">2021-10-11T15:29:46Z</dcterms:created>
  <dcterms:modified xsi:type="dcterms:W3CDTF">2021-10-11T15:29:46Z</dcterms:modified>
</cp:coreProperties>
</file>