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gas is used to make ATP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Cartilage tube that carries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gas is a waste-product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Flat, sheet-like muscle that contracts during inspiration/relaxes during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branches of the bronchi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a reaction occurs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trachea splits into 2 _______, which lead to a lung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Voice box, air flows past the vocal chords producing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Warms/moistens air, hairs filter out unwanted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than the other one to make room for the heart, only has 2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gas exchange, tiny sacs only 1 cell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flows in/out of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crossword</dc:title>
  <dcterms:created xsi:type="dcterms:W3CDTF">2021-10-11T15:30:46Z</dcterms:created>
  <dcterms:modified xsi:type="dcterms:W3CDTF">2021-10-11T15:30:46Z</dcterms:modified>
</cp:coreProperties>
</file>