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Respiratory system match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that works with the respiratory system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right lung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lung is larger?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Bronchi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organs are the respiratory system?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Alveoli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part of the respiratory system is known as the voicebox?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tube called that carries air down the windpipe?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Trachea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windpipe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Lungs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major organs in the respiratory system.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pharynx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air sacs located in the lungs.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circulatory system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carries air into the lungs?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Epiglottis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flap that sits over the trachea?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larynx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 match up</dc:title>
  <dcterms:created xsi:type="dcterms:W3CDTF">2021-10-11T15:29:21Z</dcterms:created>
  <dcterms:modified xsi:type="dcterms:W3CDTF">2021-10-11T15:29:21Z</dcterms:modified>
</cp:coreProperties>
</file>