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oxygen in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collapsed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Spasm of the diaphragm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Whooping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Bronchi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Pleural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at the back of the oral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Hypoxia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sacs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left and right nostrils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that divide the nasal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Tubes from trachea to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Respiratory center of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Sinuses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Pause in breathing during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Pertussis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Windpipe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Septum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spaces within the skull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Alveoli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with vocal 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cellular respiration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Epiglottis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alveoli from collapsing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Spirometry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Illness caused by smoking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that measures air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Pneumothorax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Required for cellular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air passages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Glottis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Prevents food from entering airway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Hiccup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Cavity where lungs 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Emphysema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used for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Fluid build-up in air sacs, caused by altitude sickness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Surfactant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project</dc:title>
  <dcterms:created xsi:type="dcterms:W3CDTF">2021-10-11T15:29:52Z</dcterms:created>
  <dcterms:modified xsi:type="dcterms:W3CDTF">2021-10-11T15:29:52Z</dcterms:modified>
</cp:coreProperties>
</file>