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 dilation of a bronchus or bronchi;the dilated airways become saccular and are a medium for chronic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enlargement of the right ventricle from hypertrophy or dilation or as a secondary response to disorders that affect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bluish discoloration of the skin or mucous membranes due to hemoglobin carrying reduced amounts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coughing up of blood from the lower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inflammation of both layers of the pleurae (parietal and visceral).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disease with multiple precipitating mechanisms resulting in a common clinical outcome of reversible airflow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drainage of a large amount of fluid from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difficulties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hemorrhage from the nose due to rupture of tiny, distended vessels in the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characterized by diffuse pulmonary fibrosis from the inhalation of asbestos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and irritation of the mucous membranes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collection of fluid in the pleural space,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partial or complete collapse of the lung due to positive pressure in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closure or collapse of alveoli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insertion of a needle into the pleural space to remove fluid that has accumulated and decrease pressure on the lung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increase in the red blood cell concentration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inflammation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inflammation of the sinuses; may be acute or chronic;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shortness of breath when reclining or in the supine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disease of the airways characterized by destruction of the walls of overdistended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throat;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chemoreceptors are sensitive to this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inflammation of the tonsils,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terms</dc:title>
  <dcterms:created xsi:type="dcterms:W3CDTF">2021-10-11T15:29:54Z</dcterms:created>
  <dcterms:modified xsi:type="dcterms:W3CDTF">2021-10-11T15:29:54Z</dcterms:modified>
</cp:coreProperties>
</file>