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Respite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Sekoma    </w:t>
      </w:r>
      <w:r>
        <w:t xml:space="preserve">   Lavery    </w:t>
      </w:r>
      <w:r>
        <w:t xml:space="preserve">   Malachi    </w:t>
      </w:r>
      <w:r>
        <w:t xml:space="preserve">   Abe    </w:t>
      </w:r>
      <w:r>
        <w:t xml:space="preserve">   Sean    </w:t>
      </w:r>
      <w:r>
        <w:t xml:space="preserve">   Amir    </w:t>
      </w:r>
      <w:r>
        <w:t xml:space="preserve">   Kejuan    </w:t>
      </w:r>
      <w:r>
        <w:t xml:space="preserve">   Morgan    </w:t>
      </w:r>
      <w:r>
        <w:t xml:space="preserve">   Charles    </w:t>
      </w:r>
      <w:r>
        <w:t xml:space="preserve">   Akiro    </w:t>
      </w:r>
      <w:r>
        <w:t xml:space="preserve">   Ishum    </w:t>
      </w:r>
      <w:r>
        <w:t xml:space="preserve">   Celia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names</dc:title>
  <dcterms:created xsi:type="dcterms:W3CDTF">2021-10-11T15:31:11Z</dcterms:created>
  <dcterms:modified xsi:type="dcterms:W3CDTF">2021-10-11T15:31:11Z</dcterms:modified>
</cp:coreProperties>
</file>