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Responding to Common 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animal bites    </w:t>
      </w:r>
      <w:r>
        <w:t xml:space="preserve">   breathing    </w:t>
      </w:r>
      <w:r>
        <w:t xml:space="preserve">   compression    </w:t>
      </w:r>
      <w:r>
        <w:t xml:space="preserve">   concussion    </w:t>
      </w:r>
      <w:r>
        <w:t xml:space="preserve">   emergencies    </w:t>
      </w:r>
      <w:r>
        <w:t xml:space="preserve">   eye    </w:t>
      </w:r>
      <w:r>
        <w:t xml:space="preserve">   first aid    </w:t>
      </w:r>
      <w:r>
        <w:t xml:space="preserve">   ice    </w:t>
      </w:r>
      <w:r>
        <w:t xml:space="preserve">   injury    </w:t>
      </w:r>
      <w:r>
        <w:t xml:space="preserve">   nosebleed    </w:t>
      </w:r>
      <w:r>
        <w:t xml:space="preserve">   pressure    </w:t>
      </w:r>
      <w:r>
        <w:t xml:space="preserve">   rabies    </w:t>
      </w:r>
      <w:r>
        <w:t xml:space="preserve">   recovery    </w:t>
      </w:r>
      <w:r>
        <w:t xml:space="preserve">   tilt    </w:t>
      </w:r>
      <w:r>
        <w:t xml:space="preserve">   unconciousness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Responding to Common Emergencies</dc:title>
  <dcterms:created xsi:type="dcterms:W3CDTF">2021-10-11T15:29:37Z</dcterms:created>
  <dcterms:modified xsi:type="dcterms:W3CDTF">2021-10-11T15:29:37Z</dcterms:modified>
</cp:coreProperties>
</file>