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Responding to an incident</w:t>
      </w:r>
    </w:p>
    <w:p>
      <w:pPr>
        <w:pStyle w:val="Questions"/>
      </w:pPr>
      <w:r>
        <w:t xml:space="preserve">1. EANUCAMBL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EIFR CVSESEIR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MBOB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IXUENESITHGR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ITECINNDS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OKEMS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IECANDCT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LRAMA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LELMS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OTEHPNEEL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IOECPL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LEEPOP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ODG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APNIC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Responding to an incident</dc:title>
  <dcterms:created xsi:type="dcterms:W3CDTF">2021-10-11T15:30:20Z</dcterms:created>
  <dcterms:modified xsi:type="dcterms:W3CDTF">2021-10-11T15:30:20Z</dcterms:modified>
</cp:coreProperties>
</file>