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Responding to the Barbarian Invasions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Brutal    </w:t>
      </w:r>
      <w:r>
        <w:t xml:space="preserve">   St. Benedict the great    </w:t>
      </w:r>
      <w:r>
        <w:t xml:space="preserve">   Nursia    </w:t>
      </w:r>
      <w:r>
        <w:t xml:space="preserve">   Lombards    </w:t>
      </w:r>
      <w:r>
        <w:t xml:space="preserve">   Goths    </w:t>
      </w:r>
      <w:r>
        <w:t xml:space="preserve">   Visigoths    </w:t>
      </w:r>
      <w:r>
        <w:t xml:space="preserve">   Vandals    </w:t>
      </w:r>
      <w:r>
        <w:t xml:space="preserve">   Huns    </w:t>
      </w:r>
      <w:r>
        <w:t xml:space="preserve">   St Benedict    </w:t>
      </w:r>
      <w:r>
        <w:t xml:space="preserve">   Christians    </w:t>
      </w:r>
      <w:r>
        <w:t xml:space="preserve">   Heresies    </w:t>
      </w:r>
      <w:r>
        <w:t xml:space="preserve">   Mrs. Morris    </w:t>
      </w:r>
      <w:r>
        <w:t xml:space="preserve">   Church    </w:t>
      </w:r>
      <w:r>
        <w:t xml:space="preserve">   Barbarian    </w:t>
      </w:r>
      <w:r>
        <w:t xml:space="preserve">   Arianism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Responding to the Barbarian Invasions</dc:title>
  <dcterms:created xsi:type="dcterms:W3CDTF">2021-10-11T15:29:52Z</dcterms:created>
  <dcterms:modified xsi:type="dcterms:W3CDTF">2021-10-11T15:29:52Z</dcterms:modified>
</cp:coreProperties>
</file>