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Response 4 - ReMix &amp; Current Trends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Gorillaz HQ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listening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Mischievous lead guitarist for animated pop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dimensional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Asian guitarist shipped with FedEx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Said "I like to take things...and make them into composite 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Creates animated grafitti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Associate Professor of Art and EMDA instructor at SOU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Animated music group based in Essex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musical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piece shredded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in trouble for remixing "the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 of unintended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"This is America"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Oswald's infamous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Possessed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Undergoes an "aural sex change"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Marclay's Hollywood film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"Tank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work was described as a "voyeuristic hallucination"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World's greatest/worst Mouseketeer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4 - ReMix &amp; Current Trends </dc:title>
  <dcterms:created xsi:type="dcterms:W3CDTF">2021-10-11T15:31:28Z</dcterms:created>
  <dcterms:modified xsi:type="dcterms:W3CDTF">2021-10-11T15:31:28Z</dcterms:modified>
</cp:coreProperties>
</file>