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Response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the contraceptive implant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 automatic response to a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Neuron that carried impulses from receptors 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found in higher levels in males than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glucose is stored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Master 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Secreted by the pancreas when blood glucose levels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Regulating internal conditions to keep them optimum in response to internal and external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Inhibits FSH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produce by type 1 diabetics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hormones travel to their target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condition controlled by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Variables that need to be kept the same in investigations so that valid comparisons can be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Crossword</dc:title>
  <dcterms:created xsi:type="dcterms:W3CDTF">2021-10-11T15:31:20Z</dcterms:created>
  <dcterms:modified xsi:type="dcterms:W3CDTF">2021-10-11T15:31:20Z</dcterms:modified>
</cp:coreProperties>
</file>