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Response To Literature  -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analysis    </w:t>
      </w:r>
      <w:r>
        <w:t xml:space="preserve">   audience    </w:t>
      </w:r>
      <w:r>
        <w:t xml:space="preserve">   body paragraph    </w:t>
      </w:r>
      <w:r>
        <w:t xml:space="preserve">   challenge    </w:t>
      </w:r>
      <w:r>
        <w:t xml:space="preserve">   conclusion    </w:t>
      </w:r>
      <w:r>
        <w:t xml:space="preserve">   details    </w:t>
      </w:r>
      <w:r>
        <w:t xml:space="preserve">   explanation    </w:t>
      </w:r>
      <w:r>
        <w:t xml:space="preserve">   focus statement    </w:t>
      </w:r>
      <w:r>
        <w:t xml:space="preserve">   Grabber    </w:t>
      </w:r>
      <w:r>
        <w:t xml:space="preserve">   introduction    </w:t>
      </w:r>
      <w:r>
        <w:t xml:space="preserve">   modified focus    </w:t>
      </w:r>
      <w:r>
        <w:t xml:space="preserve">   modified thesis    </w:t>
      </w:r>
      <w:r>
        <w:t xml:space="preserve">   revise    </w:t>
      </w:r>
      <w:r>
        <w:t xml:space="preserve">   thesis statement    </w:t>
      </w:r>
      <w:r>
        <w:t xml:space="preserve">   tone    </w:t>
      </w:r>
      <w:r>
        <w:t xml:space="preserve">   topic sentence    </w:t>
      </w:r>
      <w:r>
        <w:t xml:space="preserve">   transition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To Literature  - Key Terms</dc:title>
  <dcterms:created xsi:type="dcterms:W3CDTF">2021-10-11T15:30:15Z</dcterms:created>
  <dcterms:modified xsi:type="dcterms:W3CDTF">2021-10-11T15:30:15Z</dcterms:modified>
</cp:coreProperties>
</file>