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Response and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between the axon terminal of one neuron to the dendrite of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neuron that connects motor and sensory neurons in neural pathways.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action potential, the resting membrane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metabolic center of the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Intermediate filaments important in maintaining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organelle that is abundant in cell bodies. It manufactures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 signals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that causes liver to convert stored glucagon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is created by the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cushion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between the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receptor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where myelin sheaths around fibers are gradually destroyed and become hardened. It causes the electrical current to be short-circuited.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neuron has one axon, a cell body, and dendrites.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Sensory signals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that increases heart rate, muscle strength, blood pressure, and sugar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Stimulus triggers local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neuron has one axon and one dendrite on either side of a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that stimulates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Receive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and Regulation Crossword Puzzle</dc:title>
  <dcterms:created xsi:type="dcterms:W3CDTF">2021-10-11T15:31:01Z</dcterms:created>
  <dcterms:modified xsi:type="dcterms:W3CDTF">2021-10-11T15:31:01Z</dcterms:modified>
</cp:coreProperties>
</file>