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Responsibilities and Liabilities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"verbal" form of defamation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that injures someone and for which the injured person may sue the wrongdoer for damages.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"written" form of defamation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Assumption of ______ is another defense against liability, particularly in competitive sports.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Teachers are held to a standard of what a reasonable teacher with ordinary prudence would have done under the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Supervisors, such as principals and other administrators, generally have a _____________ privilege to comment on matters concerning the operation of the schools.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Immunity is a theory by which states and their agencies assert that because they are "sovereign" they cannot be sued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Courts can award several kinds of damages, the most common of which is for ______________ losses.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Damages like $1 are awarded when a plaintiff has been wronged but has been unable to show actual damages.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students own negligence contributed to the injury, the law in a few states would consider the students guilty of ___________ negligence.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Damages may be awarded where defendants have shown malice, fraud, or reckless disregard for an injured persons safety or constitutional 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legal obligation which is imposed on an individual requiring adherence to a standard of reasonable care while performing any acts that could foreseeably harm others or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Immunity is a doctrine that protects government officials from liability for civil damages.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negligence is a partial legal defense that reduces the amount of damages that a plaintiff can recover in a negligence based claim.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negligence: a conscious and voluntary disregard of the need to use reasonable care.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Responsibilities and Liabilities </dc:title>
  <dcterms:created xsi:type="dcterms:W3CDTF">2021-10-11T15:30:03Z</dcterms:created>
  <dcterms:modified xsi:type="dcterms:W3CDTF">2021-10-11T15:30:03Z</dcterms:modified>
</cp:coreProperties>
</file>