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Responsibilities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basic health care to people of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something multiple times or using a material for a different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has given 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_____ is to partake, use, experience, and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feeling or emotion toward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Society's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takes a material that would otherwise be garbage and regains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off your duty is to 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 in size, amount, extent,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to get rid of your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unethical use for one’s own advantage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trained to treat particular types of patients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gave us a gift and we are to use it to ______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anyone who purchases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manager, supervisor, superintendent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assume the responsibility alone you are ______ing your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your duty is to ______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crossword</dc:title>
  <dcterms:created xsi:type="dcterms:W3CDTF">2021-10-11T15:30:21Z</dcterms:created>
  <dcterms:modified xsi:type="dcterms:W3CDTF">2021-10-11T15:30:21Z</dcterms:modified>
</cp:coreProperties>
</file>