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take action    </w:t>
      </w:r>
      <w:r>
        <w:t xml:space="preserve">   study    </w:t>
      </w:r>
      <w:r>
        <w:t xml:space="preserve">   respect others    </w:t>
      </w:r>
      <w:r>
        <w:t xml:space="preserve">   humble    </w:t>
      </w:r>
      <w:r>
        <w:t xml:space="preserve">   house chores    </w:t>
      </w:r>
      <w:r>
        <w:t xml:space="preserve">   read a good book    </w:t>
      </w:r>
      <w:r>
        <w:t xml:space="preserve">   good to parents    </w:t>
      </w:r>
      <w:r>
        <w:t xml:space="preserve">   relieve    </w:t>
      </w:r>
      <w:r>
        <w:t xml:space="preserve">   pick up litter    </w:t>
      </w:r>
      <w:r>
        <w:t xml:space="preserve">   take care of myself    </w:t>
      </w:r>
      <w:r>
        <w:t xml:space="preserve">   families matter    </w:t>
      </w:r>
      <w:r>
        <w:t xml:space="preserve">   good citizen    </w:t>
      </w:r>
      <w:r>
        <w:t xml:space="preserve">   stand up for the weak    </w:t>
      </w:r>
      <w:r>
        <w:t xml:space="preserve">   determination    </w:t>
      </w:r>
      <w:r>
        <w:t xml:space="preserve">   hard work    </w:t>
      </w:r>
      <w:r>
        <w:t xml:space="preserve">   happiness    </w:t>
      </w:r>
      <w:r>
        <w:t xml:space="preserve">   kindness matters    </w:t>
      </w:r>
      <w:r>
        <w:t xml:space="preserve">   thinking of others    </w:t>
      </w:r>
      <w:r>
        <w:t xml:space="preserve">   forward    </w:t>
      </w:r>
      <w:r>
        <w:t xml:space="preserve">   help    </w:t>
      </w:r>
      <w:r>
        <w:t xml:space="preserve">   pride    </w:t>
      </w:r>
      <w:r>
        <w:t xml:space="preserve">   believe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</dc:title>
  <dcterms:created xsi:type="dcterms:W3CDTF">2021-10-11T15:30:59Z</dcterms:created>
  <dcterms:modified xsi:type="dcterms:W3CDTF">2021-10-11T15:30:59Z</dcterms:modified>
</cp:coreProperties>
</file>