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Responsibilities of a Care Worker</w:t>
      </w:r>
    </w:p>
    <w:p>
      <w:pPr>
        <w:pStyle w:val="Questions"/>
      </w:pPr>
      <w:r>
        <w:t xml:space="preserve">1. YTAULQI ARSEUNACS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PHARNSRTIPE KIRWONG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3. GOENRISVL LOCTFSCIN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ESVITPIO SEERPENEIXC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5. POLISNAFRSEO NLTESRASOIIPH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6. RCAE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POSNIMSOAC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PEEONCTMEC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NAITINCOCUMOM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GURAOEC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MTMTNMEOIC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CDEO FO CNDCOUT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GEAERD WSAY OF ONIWKRG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14. REAC YQTAIUL SNSOIMMOIC 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15. SREPNO ECNDRTEE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Responsibilities of a Care Worker</dc:title>
  <dcterms:created xsi:type="dcterms:W3CDTF">2021-10-11T15:31:16Z</dcterms:created>
  <dcterms:modified xsi:type="dcterms:W3CDTF">2021-10-11T15:31:16Z</dcterms:modified>
</cp:coreProperties>
</file>