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Responsibilities of a care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Expertise    </w:t>
      </w:r>
      <w:r>
        <w:t xml:space="preserve">   Continuity    </w:t>
      </w:r>
      <w:r>
        <w:t xml:space="preserve">   Duplication    </w:t>
      </w:r>
      <w:r>
        <w:t xml:space="preserve">   Agreed    </w:t>
      </w:r>
      <w:r>
        <w:t xml:space="preserve">   Objectives    </w:t>
      </w:r>
      <w:r>
        <w:t xml:space="preserve">   GDPR    </w:t>
      </w:r>
      <w:r>
        <w:t xml:space="preserve">   CQC    </w:t>
      </w:r>
      <w:r>
        <w:t xml:space="preserve">   Slang    </w:t>
      </w:r>
      <w:r>
        <w:t xml:space="preserve">   Safeguarding    </w:t>
      </w:r>
      <w:r>
        <w:t xml:space="preserve">   Equality Act    </w:t>
      </w:r>
      <w:r>
        <w:t xml:space="preserve">   conflict    </w:t>
      </w:r>
      <w:r>
        <w:t xml:space="preserve">   hours    </w:t>
      </w:r>
      <w:r>
        <w:t xml:space="preserve">   wages    </w:t>
      </w:r>
      <w:r>
        <w:t xml:space="preserve">   Job role    </w:t>
      </w:r>
      <w:r>
        <w:t xml:space="preserve">   resources    </w:t>
      </w:r>
      <w:r>
        <w:t xml:space="preserve">   Effective    </w:t>
      </w:r>
      <w:r>
        <w:t xml:space="preserve">   Colleagues    </w:t>
      </w:r>
      <w:r>
        <w:t xml:space="preserve">   Manager    </w:t>
      </w:r>
      <w:r>
        <w:t xml:space="preserve">   Carer    </w:t>
      </w:r>
      <w:r>
        <w:t xml:space="preserve">   Best interest    </w:t>
      </w:r>
      <w:r>
        <w:t xml:space="preserve">   Communication    </w:t>
      </w:r>
      <w:r>
        <w:t xml:space="preserve">   Legislation    </w:t>
      </w:r>
      <w:r>
        <w:t xml:space="preserve">   Responsibilities    </w:t>
      </w:r>
      <w:r>
        <w:t xml:space="preserve">   Role    </w:t>
      </w:r>
      <w:r>
        <w:t xml:space="preserve">   Partnership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of a care worker</dc:title>
  <dcterms:created xsi:type="dcterms:W3CDTF">2021-10-11T15:30:56Z</dcterms:created>
  <dcterms:modified xsi:type="dcterms:W3CDTF">2021-10-11T15:30:56Z</dcterms:modified>
</cp:coreProperties>
</file>