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apology    </w:t>
      </w:r>
      <w:r>
        <w:t xml:space="preserve">   excuse    </w:t>
      </w:r>
      <w:r>
        <w:t xml:space="preserve">   effort    </w:t>
      </w:r>
      <w:r>
        <w:t xml:space="preserve">   decision    </w:t>
      </w:r>
      <w:r>
        <w:t xml:space="preserve">   classmate    </w:t>
      </w:r>
      <w:r>
        <w:t xml:space="preserve">   responsibility    </w:t>
      </w:r>
      <w:r>
        <w:t xml:space="preserve">   mistake    </w:t>
      </w:r>
      <w:r>
        <w:t xml:space="preserve">   accept    </w:t>
      </w:r>
      <w:r>
        <w:t xml:space="preserve">   pride    </w:t>
      </w:r>
      <w:r>
        <w:t xml:space="preserve">   leader    </w:t>
      </w:r>
      <w:r>
        <w:t xml:space="preserve">   mature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2021-10-11T15:31:03Z</dcterms:created>
  <dcterms:modified xsi:type="dcterms:W3CDTF">2021-10-11T15:31:03Z</dcterms:modified>
</cp:coreProperties>
</file>