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work ethic    </w:t>
      </w:r>
      <w:r>
        <w:t xml:space="preserve">   success    </w:t>
      </w:r>
      <w:r>
        <w:t xml:space="preserve">   inspire    </w:t>
      </w:r>
      <w:r>
        <w:t xml:space="preserve">   pride    </w:t>
      </w:r>
      <w:r>
        <w:t xml:space="preserve">   trust    </w:t>
      </w:r>
      <w:r>
        <w:t xml:space="preserve">   helpful    </w:t>
      </w:r>
      <w:r>
        <w:t xml:space="preserve">   thankful    </w:t>
      </w:r>
      <w:r>
        <w:t xml:space="preserve">   grateful    </w:t>
      </w:r>
      <w:r>
        <w:t xml:space="preserve">   phenomenal    </w:t>
      </w:r>
      <w:r>
        <w:t xml:space="preserve">   kindness    </w:t>
      </w:r>
      <w:r>
        <w:t xml:space="preserve">   leadership    </w:t>
      </w:r>
      <w:r>
        <w:t xml:space="preserve">   Respectful    </w:t>
      </w:r>
      <w:r>
        <w:t xml:space="preserve">   careful    </w:t>
      </w:r>
      <w:r>
        <w:t xml:space="preserve">   Focus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2021-10-11T15:31:10Z</dcterms:created>
  <dcterms:modified xsi:type="dcterms:W3CDTF">2021-10-11T15:31:10Z</dcterms:modified>
</cp:coreProperties>
</file>