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Responsibility</w:t>
      </w:r>
    </w:p>
    <w:p>
      <w:pPr>
        <w:pStyle w:val="Questions"/>
      </w:pPr>
      <w:r>
        <w:t xml:space="preserve">1. CROHES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TADUTITE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OTTRURHSTWY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TIEPSLOSRIBIIYNR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LOOSCH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PTCEERS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SUENQCNEEOCS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NHOTSE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ELUFHPL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RATSM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NNEASMR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SDWREAR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SHCOECI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OEHM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ARDH KWOR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TLSNEI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SNIODECI IGNAKM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HOBIVREA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TOYSPSIIBNILRE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LALYO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chores    </w:t>
      </w:r>
      <w:r>
        <w:t xml:space="preserve">   attitude    </w:t>
      </w:r>
      <w:r>
        <w:t xml:space="preserve">   trustworthy    </w:t>
      </w:r>
      <w:r>
        <w:t xml:space="preserve">   irresponsibility    </w:t>
      </w:r>
      <w:r>
        <w:t xml:space="preserve">   school    </w:t>
      </w:r>
      <w:r>
        <w:t xml:space="preserve">   respect    </w:t>
      </w:r>
      <w:r>
        <w:t xml:space="preserve">   consequences    </w:t>
      </w:r>
      <w:r>
        <w:t xml:space="preserve">   honest    </w:t>
      </w:r>
      <w:r>
        <w:t xml:space="preserve">   helpful    </w:t>
      </w:r>
      <w:r>
        <w:t xml:space="preserve">   smart    </w:t>
      </w:r>
      <w:r>
        <w:t xml:space="preserve">   manners    </w:t>
      </w:r>
      <w:r>
        <w:t xml:space="preserve">   rewards    </w:t>
      </w:r>
      <w:r>
        <w:t xml:space="preserve">   choices    </w:t>
      </w:r>
      <w:r>
        <w:t xml:space="preserve">   home    </w:t>
      </w:r>
      <w:r>
        <w:t xml:space="preserve">   hard work    </w:t>
      </w:r>
      <w:r>
        <w:t xml:space="preserve">   listen    </w:t>
      </w:r>
      <w:r>
        <w:t xml:space="preserve">   decision making    </w:t>
      </w:r>
      <w:r>
        <w:t xml:space="preserve">   behavior    </w:t>
      </w:r>
      <w:r>
        <w:t xml:space="preserve">   responsibility    </w:t>
      </w:r>
      <w:r>
        <w:t xml:space="preserve">   loyal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Responsibility</dc:title>
  <dcterms:created xsi:type="dcterms:W3CDTF">2021-10-11T15:31:09Z</dcterms:created>
  <dcterms:modified xsi:type="dcterms:W3CDTF">2021-10-11T15:31:09Z</dcterms:modified>
</cp:coreProperties>
</file>