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behavior    </w:t>
      </w:r>
      <w:r>
        <w:t xml:space="preserve">   consequences    </w:t>
      </w:r>
      <w:r>
        <w:t xml:space="preserve">   dependable    </w:t>
      </w:r>
      <w:r>
        <w:t xml:space="preserve">   manners    </w:t>
      </w:r>
      <w:r>
        <w:t xml:space="preserve">   attitude    </w:t>
      </w:r>
      <w:r>
        <w:t xml:space="preserve">   duty    </w:t>
      </w:r>
      <w:r>
        <w:t xml:space="preserve">   self control    </w:t>
      </w:r>
      <w:r>
        <w:t xml:space="preserve">   choices    </w:t>
      </w:r>
      <w:r>
        <w:t xml:space="preserve">   self discipline    </w:t>
      </w:r>
      <w:r>
        <w:t xml:space="preserve">   excellence    </w:t>
      </w:r>
      <w:r>
        <w:t xml:space="preserve">   accountable    </w:t>
      </w:r>
      <w:r>
        <w:t xml:space="preserve">   leadership    </w:t>
      </w:r>
      <w:r>
        <w:t xml:space="preserve">   respect    </w:t>
      </w:r>
      <w:r>
        <w:t xml:space="preserve">   loyality    </w:t>
      </w:r>
      <w:r>
        <w:t xml:space="preserve">   focus    </w:t>
      </w:r>
      <w:r>
        <w:t xml:space="preserve">   priorities    </w:t>
      </w:r>
      <w:r>
        <w:t xml:space="preserve">   homework    </w:t>
      </w:r>
      <w:r>
        <w:t xml:space="preserve">   chores    </w:t>
      </w:r>
      <w:r>
        <w:t xml:space="preserve">   encourage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2021-10-11T15:31:19Z</dcterms:created>
  <dcterms:modified xsi:type="dcterms:W3CDTF">2021-10-11T15:31:19Z</dcterms:modified>
</cp:coreProperties>
</file>